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书名：Rhino产品建模高级教程  中文版</w:t>
      </w:r>
    </w:p>
    <w:p>
      <w:r>
        <w:t>作者：程驰，晏合敏，谢亨渊主编</w:t>
      </w:r>
    </w:p>
    <w:p>
      <w:r>
        <w:t>出版社：北京：中国青年出版社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Rhino产品建模高级教程  中文版 评论地址：https://www.jiaokey.com/book/detail/14049412.html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