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未来的化工冶金材料工程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未来的化工冶金材料工程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本书出售、求购地址：https://www.jiaokey.com/book/detail/14049566.html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关键词搜索：https://www.jiaokey.com/tag/未来的化工冶金材料工程.html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