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常规变电站继电保护及安全自动装置检验</w:t>
      </w:r>
    </w:p>
    <w:p>
      <w:r>
        <w:rPr>
          <w:rFonts w:ascii="宋体" w:hAnsi="宋体" w:eastAsia="宋体"/>
          <w:sz w:val="24"/>
        </w:rPr>
        <w:t>国网河南省电力公司编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常规变电站继电保护及安全自动装置检验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本书出售、求购地址：https://www.jiaokey.com/book/detail/14049583.html</w:t>
      </w:r>
    </w:p>
    <w:p>
      <w:r>
        <w:t>更多相关图书推荐：https://www.jiaokey.com</w:t>
      </w:r>
    </w:p>
    <w:p>
      <w:r>
        <w:t>国网河南省电力公司编 其他作品：https://www.jiaokey.com/tag/国网河南省电力公司编.html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关键词搜索：https://www.jiaokey.com/tag/常规变电站继电保护及安全自动装置检验.html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