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乌江航道整治与枢纽通航技术研究</w:t>
      </w:r>
    </w:p>
    <w:p>
      <w:r>
        <w:rPr>
          <w:rFonts w:ascii="宋体" w:hAnsi="宋体" w:eastAsia="宋体"/>
          <w:sz w:val="24"/>
        </w:rPr>
        <w:t>贵州省交通运输厅组织编写；马殿光，黄强，李华国编著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乌江航道整治与枢纽通航技术研究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贵州省交通运输厅组织编写；马殿光，黄强，李华国编著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本书出售、求购地址：https://www.jiaokey.com/book/detail/14049604.html</w:t>
      </w:r>
    </w:p>
    <w:p>
      <w:r>
        <w:t>更多相关图书推荐：https://www.jiaokey.com</w:t>
      </w:r>
    </w:p>
    <w:p>
      <w:r>
        <w:t>贵州省交通运输厅组织编写；马殿光，黄强，李华国编著 其他作品：https://www.jiaokey.com/tag/贵州省交通运输厅组织编写；马殿光，黄强，李华国编著.html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关键词搜索：https://www.jiaokey.com/tag/乌江航道整治与枢纽通航技术研究.html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