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大学英语应用提高阶段专业英语系列教材  材料科学与工程</w:t>
      </w:r>
    </w:p>
    <w:p>
      <w:r>
        <w:rPr>
          <w:rFonts w:ascii="宋体" w:hAnsi="宋体" w:eastAsia="宋体"/>
          <w:sz w:val="24"/>
        </w:rPr>
        <w:t>程月芳总主编；杨福玲主编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大学英语应用提高阶段专业英语系列教材  材料科学与工程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程月芳总主编；杨福玲主编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本书出售、求购地址：https://www.jiaokey.com/book/detail/14049892.html</w:t>
      </w:r>
    </w:p>
    <w:p>
      <w:r>
        <w:t>更多相关图书推荐：https://www.jiaokey.com</w:t>
      </w:r>
    </w:p>
    <w:p>
      <w:r>
        <w:t>程月芳总主编；杨福玲主编 其他作品：https://www.jiaokey.com/tag/程月芳总主编；杨福玲主编.html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关键词搜索：https://www.jiaokey.com/tag/大学英语应用提高阶段专业英语系列教材  材料科学与工程.html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