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书名：好好玩马克笔</w:t>
      </w:r>
    </w:p>
    <w:p>
      <w:r>
        <w:t>作者：（美）提摩西·古德曼著；冯涵译</w:t>
      </w:r>
    </w:p>
    <w:p>
      <w:r>
        <w:t>出版社：上海:上海人民美术出版社,2016.06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好好玩马克笔 评论地址：https://www.jiaokey.com/book/detail/14050550.html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