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书名：古老的文化典籍  上  插图版</w:t>
      </w:r>
    </w:p>
    <w:p>
      <w:r>
        <w:t>作者：悦读坊主编</w:t>
      </w:r>
    </w:p>
    <w:p>
      <w:r>
        <w:t>出版社：武汉:湖北科学技术出版社,2015.09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古老的文化典籍  上  插图版 评论地址：https://www.jiaokey.com/book/detail/14050626.html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