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书名：上海市浦东新区崂山东路幼儿园教育实践成果集  播撒爱的种子，润泽快乐童年</w:t>
      </w:r>
    </w:p>
    <w:p>
      <w:r>
        <w:t>作者：朱燕主编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总页数：190</w:t>
      </w:r>
    </w:p>
    <w:p>
      <w:r>
        <w:t>更多请访问教客网: www.jiaokey.com</w:t>
      </w:r>
    </w:p>
    <w:p>
      <w:r>
        <w:t>上海市浦东新区崂山东路幼儿园教育实践成果集  播撒爱的种子，润泽快乐童年 评论地址：https://www.jiaokey.com/book/detail/14050676.html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