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阳台上的西西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阳台上的西西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本书出售、求购地址：https://www.jiaokey.com/book/detail/14050697.html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关键词搜索：https://www.jiaokey.com/tag/阳台上的西西.html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