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书名：阶梯数学  第4阶  1</w:t>
      </w:r>
    </w:p>
    <w:p>
      <w:r>
        <w:t>作者：韩国Applebee</w:t>
      </w:r>
    </w:p>
    <w:p>
      <w:r>
        <w:t>出版社：长春:吉林美术出版社,2015.10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阶梯数学  第4阶  1 评论地址：https://www.jiaokey.com/book/detail/14050750.html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