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开甲壳虫车的女校长  漫画升级版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开甲壳虫车的女校长  漫画升级版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本书出售、求购地址：https://www.jiaokey.com/book/detail/14050801.html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关键词搜索：https://www.jiaokey.com/tag/开甲壳虫车的女校长  漫画升级版.html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