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书名：回到恐龙世纪  盛世黎明三叠纪</w:t>
      </w:r>
    </w:p>
    <w:p>
      <w:r>
        <w:t>作者：李杰主编</w:t>
      </w:r>
    </w:p>
    <w:p>
      <w:r>
        <w:t>出版社：沈阳:万卷出版公司,2015.01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回到恐龙世纪  盛世黎明三叠纪 评论地址：https://www.jiaokey.com/book/detail/14050810.html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