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中华益智童谣精选  中英版</w:t>
      </w:r>
    </w:p>
    <w:p>
      <w:r>
        <w:rPr>
          <w:rFonts w:ascii="宋体" w:hAnsi="宋体" w:eastAsia="宋体"/>
          <w:sz w:val="24"/>
        </w:rPr>
        <w:t>陶吴馨，门淑敏编著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中华益智童谣精选  中英版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陶吴馨，门淑敏编著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本书出售、求购地址：https://www.jiaokey.com/book/detail/14050845.html</w:t>
      </w:r>
    </w:p>
    <w:p>
      <w:r>
        <w:t>更多相关图书推荐：https://www.jiaokey.com</w:t>
      </w:r>
    </w:p>
    <w:p>
      <w:r>
        <w:t>陶吴馨，门淑敏编著 其他作品：https://www.jiaokey.com/tag/陶吴馨，门淑敏编著.html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关键词搜索：https://www.jiaokey.com/tag/中华益智童谣精选  中英版.html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