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杨筱艳作品  大嗓门女侠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杨筱艳作品  大嗓门女侠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本书出售、求购地址：https://www.jiaokey.com/book/detail/14050942.html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关键词搜索：https://www.jiaokey.com/tag/杨筱艳作品  大嗓门女侠.html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