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书名：山的那端·海的彼岸</w:t>
      </w:r>
    </w:p>
    <w:p>
      <w:r>
        <w:t>作者：丁红云编</w:t>
      </w:r>
    </w:p>
    <w:p>
      <w:r>
        <w:t>出版社：北京:光明日报出版社,2012.03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山的那端·海的彼岸 评论地址：https://www.jiaokey.com/book/detail/14051063.html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