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书名：魔力小帅  9  第八个音符</w:t>
      </w:r>
    </w:p>
    <w:p>
      <w:r>
        <w:t>作者：孟飞著</w:t>
      </w:r>
    </w:p>
    <w:p>
      <w:r>
        <w:t>出版社：南昌：江西人民出版社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魔力小帅  9  第八个音符 评论地址：https://www.jiaokey.com/book/detail/14051074.html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