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书名：三游记开始与第一道关</w:t>
      </w:r>
    </w:p>
    <w:p>
      <w:r>
        <w:t>作者：宋别离著</w:t>
      </w:r>
    </w:p>
    <w:p>
      <w:r>
        <w:t>出版社：武汉:湖北少年儿童出版社,2008.06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三游记开始与第一道关 评论地址：https://www.jiaokey.com/book/detail/14051105.html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