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书名：银鲨战队  神秘的鱼皮古卷</w:t>
      </w:r>
    </w:p>
    <w:p>
      <w:r>
        <w:t>作者：谭松涛著</w:t>
      </w:r>
    </w:p>
    <w:p>
      <w:r>
        <w:t>出版社：北京:海洋出版社,2011.01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银鲨战队  神秘的鱼皮古卷 评论地址：https://www.jiaokey.com/book/detail/14051110.html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