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书名：站住，蝌蚪贼！</w:t>
      </w:r>
    </w:p>
    <w:p>
      <w:r>
        <w:t>作者：俞愉著</w:t>
      </w:r>
    </w:p>
    <w:p>
      <w:r>
        <w:t>出版社：上海:中国福利会出版社,2011.08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站住，蝌蚪贼！ 评论地址：https://www.jiaokey.com/book/detail/14051116.html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