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书名：万卷楼  5  惟女子与小人难养也</w:t>
      </w:r>
    </w:p>
    <w:p>
      <w:r>
        <w:t>作者：浙江华策影视股份有限公司原著；崔静改编</w:t>
      </w:r>
    </w:p>
    <w:p>
      <w:r>
        <w:t>出版社：武汉:湖北少年儿童出版社,2010.01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万卷楼  5  惟女子与小人难养也 评论地址：https://www.jiaokey.com/book/detail/14051120.html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