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2  伊甸园的邀请</w:t>
      </w:r>
    </w:p>
    <w:p>
      <w:r>
        <w:t>作者：孟飞著</w:t>
      </w:r>
    </w:p>
    <w:p>
      <w:r>
        <w:t>出版社：北京:连环画出版社,2011.09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魔力小帅  2  伊甸园的邀请 评论地址：https://www.jiaokey.com/book/detail/14051132.html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