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书名：九头鸟  5  拨雾寻道</w:t>
      </w:r>
    </w:p>
    <w:p>
      <w:r>
        <w:t>作者：周古平著</w:t>
      </w:r>
    </w:p>
    <w:p>
      <w:r>
        <w:t>出版社：武汉:长江文艺出版社,2012.04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九头鸟  5  拨雾寻道 评论地址：https://www.jiaokey.com/book/detail/14051170.html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