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书名：小帅哥和他的死党</w:t>
      </w:r>
    </w:p>
    <w:p>
      <w:r>
        <w:t>作者：蒲灵娟著</w:t>
      </w:r>
    </w:p>
    <w:p>
      <w:r>
        <w:t>出版社：深圳:海天出版社,2010.07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小帅哥和他的死党 评论地址：https://www.jiaokey.com/book/detail/14051173.html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