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丢失的钥匙  汉、英</w:t>
      </w:r>
    </w:p>
    <w:p>
      <w:r>
        <w:t>作者：（美）麦娇莉·温曼·莎梅特著；马克·西蒙特图；王冰琛译</w:t>
      </w:r>
    </w:p>
    <w:p>
      <w:r>
        <w:t>出版社：大连：大连理工大学出版社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了不起的小侦探内特  丢失的钥匙  汉、英 评论地址：https://www.jiaokey.com/book/detail/14051176.html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