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书名：小屁孩和大魔鬼迪卡  神秘来客</w:t>
      </w:r>
    </w:p>
    <w:p>
      <w:r>
        <w:t>作者：廖伟著</w:t>
      </w:r>
    </w:p>
    <w:p>
      <w:r>
        <w:t>出版社：长春:北方妇女儿童出版社,2011.01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小屁孩和大魔鬼迪卡  神秘来客 评论地址：https://www.jiaokey.com/book/detail/14051181.html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