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书名：电视实践  一个村庄的民族志研究</w:t>
      </w:r>
    </w:p>
    <w:p>
      <w:r>
        <w:t>作者：金玉萍著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总页数：310</w:t>
      </w:r>
    </w:p>
    <w:p>
      <w:r>
        <w:t>更多请访问教客网: www.jiaokey.com</w:t>
      </w:r>
    </w:p>
    <w:p>
      <w:r>
        <w:t>电视实践  一个村庄的民族志研究 评论地址：https://www.jiaokey.com/book/detail/14051630.html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