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书名：中国绿色供应链管理  政策与实践创新</w:t>
      </w:r>
    </w:p>
    <w:p>
      <w:r>
        <w:t>作者：周国梅，张建宇，李霞编著</w:t>
      </w:r>
    </w:p>
    <w:p>
      <w:r>
        <w:t>出版社：中国环境出版社,2016.03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中国绿色供应链管理  政策与实践创新 评论地址：https://www.jiaokey.com/book/detail/14051655.html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