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书名：黑泽明100</w:t>
      </w:r>
    </w:p>
    <w:p>
      <w:r>
        <w:t>作者：（日）黑泽和子编；蒙志健译</w:t>
      </w:r>
    </w:p>
    <w:p>
      <w:r>
        <w:t>出版社：北京:新星出版社,2016.05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黑泽明100 评论地址：https://www.jiaokey.com/book/detail/14051720.html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