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DK女性健身指南</w:t>
      </w:r>
    </w:p>
    <w:p>
      <w:r>
        <w:rPr>
          <w:rFonts w:ascii="宋体" w:hAnsi="宋体" w:eastAsia="宋体"/>
          <w:sz w:val="24"/>
        </w:rPr>
        <w:t>（英）Sean Bartram（肖恩·巴特拉姆）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DK女性健身指南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（英）Sean Bartram（肖恩·巴特拉姆）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本书出售、求购地址：https://www.jiaokey.com/book/detail/14051907.html</w:t>
      </w:r>
    </w:p>
    <w:p>
      <w:r>
        <w:t>更多相关图书推荐：https://www.jiaokey.com</w:t>
      </w:r>
    </w:p>
    <w:p>
      <w:r>
        <w:t>（英）Sean Bartram（肖恩·巴特拉姆） 其他作品：https://www.jiaokey.com/tag/（英）Sean Bartram（肖恩·巴特拉姆）.html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关键词搜索：https://www.jiaokey.com/tag/DK女性健身指南.html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