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书名：考研英语语法新思维  2017</w:t>
      </w:r>
    </w:p>
    <w:p>
      <w:r>
        <w:t>作者：张满胜编著</w:t>
      </w:r>
    </w:p>
    <w:p>
      <w:r>
        <w:t>出版社：北京:群言出版社,2016.01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考研英语语法新思维  2017 评论地址：https://www.jiaokey.com/book/detail/14052096.html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