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书名：中国当代名家精品必读散文  雪花为谁而落</w:t>
      </w:r>
    </w:p>
    <w:p>
      <w:r>
        <w:t>作者：于向阳</w:t>
      </w:r>
    </w:p>
    <w:p>
      <w:r>
        <w:t>出版社：北京：中国大百科全书出版社</w:t>
      </w:r>
    </w:p>
    <w:p>
      <w:r>
        <w:t>出版日期：2016.03</w:t>
      </w:r>
    </w:p>
    <w:p>
      <w:r>
        <w:t>总页数：180</w:t>
      </w:r>
    </w:p>
    <w:p>
      <w:r>
        <w:t>更多请访问教客网: www.jiaokey.com</w:t>
      </w:r>
    </w:p>
    <w:p>
      <w:r>
        <w:t>中国当代名家精品必读散文  雪花为谁而落 评论地址：https://www.jiaokey.com/book/detail/14052163.html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