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书名：砥砺以行  殚精以思</w:t>
      </w:r>
    </w:p>
    <w:p>
      <w:r>
        <w:t>作者：张梅颖著</w:t>
      </w:r>
    </w:p>
    <w:p>
      <w:r>
        <w:t>出版社：北京:群言出版社,2016.01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砥砺以行  殚精以思 评论地址：https://www.jiaokey.com/book/detail/14052524.html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