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书名：双脑记  认知神经科学之父加扎尼加自传</w:t>
      </w:r>
    </w:p>
    <w:p>
      <w:r>
        <w:t>作者：（美）迈克尔·&lt;font color=Red&gt;加&lt;/font&gt;扎尼&lt;font color=Red&gt;加&lt;/font&gt;</w:t>
      </w:r>
    </w:p>
    <w:p>
      <w:r>
        <w:t>出版社：北京联合出版公司,2016.02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双脑记  认知神经科学之父加扎尼加自传 评论地址：https://www.jiaokey.com/book/detail/14052563.html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