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书名：光与色  油画写生与创作</w:t>
      </w:r>
    </w:p>
    <w:p>
      <w:r>
        <w:t>作者：（美）凯文·丹·麦克弗森著；刘梦愚，黄超成译</w:t>
      </w:r>
    </w:p>
    <w:p>
      <w:r>
        <w:t>出版社：南宁:广西美术出版社,2016.01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光与色  油画写生与创作 评论地址：https://www.jiaokey.com/book/detail/14052632.html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