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宝宝国学经典诵读  注音版</w:t>
      </w:r>
    </w:p>
    <w:p>
      <w:r>
        <w:t>作者：文心主编</w:t>
      </w:r>
    </w:p>
    <w:p>
      <w:r>
        <w:t>出版社：成都:天地出版社,2016.01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弟子规  宝宝国学经典诵读  注音版 评论地址：https://www.jiaokey.com/book/detail/14052817.html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