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书名：跑出一片天  2  臭小子，快跑</w:t>
      </w:r>
    </w:p>
    <w:p>
      <w:r>
        <w:t>作者：林芝，木溪著；昝映杉绘</w:t>
      </w:r>
    </w:p>
    <w:p>
      <w:r>
        <w:t>出版社：北京:新世界出版社,2012.06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跑出一片天  2  臭小子，快跑 评论地址：https://www.jiaokey.com/book/detail/14052838.html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