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书名：亲密母子变冤家</w:t>
      </w:r>
    </w:p>
    <w:p>
      <w:r>
        <w:t>作者：赵静著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亲密母子变冤家 评论地址：https://www.jiaokey.com/book/detail/14052864.html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