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书名：大战僵尸学校  第2季  1  迪安的魔链</w:t>
      </w:r>
    </w:p>
    <w:p>
      <w:r>
        <w:t>作者：翟英琴著</w:t>
      </w:r>
    </w:p>
    <w:p>
      <w:r>
        <w:t>出版社：南京:凤凰出版社,2012.02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大战僵尸学校  第2季  1  迪安的魔链 评论地址：https://www.jiaokey.com/book/detail/14052937.html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