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书名：纽曼太空学校</w:t>
      </w:r>
    </w:p>
    <w:p>
      <w:r>
        <w:t>作者：贝斯塔·尼卡（Besta Nika）著</w:t>
      </w:r>
    </w:p>
    <w:p>
      <w:r>
        <w:t>出版社：杭州:浙江摄影出版社,2016.01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纽曼太空学校 评论地址：https://www.jiaokey.com/book/detail/14052967.html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