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书名：会飞的伙伴  护眼大字版</w:t>
      </w:r>
    </w:p>
    <w:p>
      <w:r>
        <w:t>作者：宗介华著</w:t>
      </w:r>
    </w:p>
    <w:p>
      <w:r>
        <w:t>出版社：北京:中国盲文出版社,2015.12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会飞的伙伴  护眼大字版 评论地址：https://www.jiaokey.com/book/detail/14052969.html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