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书名：永远的童年系列  蓝月溪</w:t>
      </w:r>
    </w:p>
    <w:p>
      <w:r>
        <w:t>作者：任小霞著</w:t>
      </w:r>
    </w:p>
    <w:p>
      <w:r>
        <w:t>出版社：汕头:汕头大学出版社,2015.04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永远的童年系列  蓝月溪 评论地址：https://www.jiaokey.com/book/detail/14052971.html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