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书名：花仙魔法使夏安安  2  谜一样的转学生</w:t>
      </w:r>
    </w:p>
    <w:p>
      <w:r>
        <w:t>作者：上海淘米网络科技有限公司原著</w:t>
      </w:r>
    </w:p>
    <w:p>
      <w:r>
        <w:t>出版社：成都:四川少年儿童出版社,2014.08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花仙魔法使夏安安  2  谜一样的转学生 评论地址：https://www.jiaokey.com/book/detail/14052974.html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