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书名：写给儿童的名人故事  23  郑成功</w:t>
      </w:r>
    </w:p>
    <w:p>
      <w:r>
        <w:t>作者：章衣萍著</w:t>
      </w:r>
    </w:p>
    <w:p>
      <w:r>
        <w:t>出版社：北京:团结出版社,2015.09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写给儿童的名人故事  23  郑成功 评论地址：https://www.jiaokey.com/book/detail/14053026.html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