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寻找四叶的三叶草</w:t>
      </w:r>
    </w:p>
    <w:p>
      <w:r>
        <w:rPr>
          <w:rFonts w:ascii="宋体" w:hAnsi="宋体" w:eastAsia="宋体"/>
          <w:sz w:val="24"/>
        </w:rPr>
        <w:t>郁雨君主编；逆水长流，轩箫著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寻找四叶的三叶草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郁雨君主编；逆水长流，轩箫著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本书出售、求购地址：https://www.jiaokey.com/book/detail/14053045.html</w:t>
      </w:r>
    </w:p>
    <w:p>
      <w:r>
        <w:t>更多相关图书推荐：https://www.jiaokey.com</w:t>
      </w:r>
    </w:p>
    <w:p>
      <w:r>
        <w:t>郁雨君主编；逆水长流，轩箫著 其他作品：https://www.jiaokey.com/tag/郁雨君主编；逆水长流，轩箫著.html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关键词搜索：https://www.jiaokey.com/tag/寻找四叶的三叶草.html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