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书名：大饼猫大战机器猫</w:t>
      </w:r>
    </w:p>
    <w:p>
      <w:r>
        <w:t>作者：段立欣著</w:t>
      </w:r>
    </w:p>
    <w:p>
      <w:r>
        <w:t>出版社：天津:新蕾出版社,2014.01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大饼猫大战机器猫 评论地址：https://www.jiaokey.com/book/detail/14053057.html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