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书名：三果救“美”</w:t>
      </w:r>
    </w:p>
    <w:p>
      <w:r>
        <w:t>作者：许雁编著</w:t>
      </w:r>
    </w:p>
    <w:p>
      <w:r>
        <w:t>出版社：福州:福建少年儿童出版社,2014.05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三果救“美” 评论地址：https://www.jiaokey.com/book/detail/14053071.html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