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书名：老爸向前冲</w:t>
      </w:r>
    </w:p>
    <w:p>
      <w:r>
        <w:t>作者：陶然著</w:t>
      </w:r>
    </w:p>
    <w:p>
      <w:r>
        <w:t>出版社：福州:福建少年儿童出版社,2011.01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老爸向前冲 评论地址：https://www.jiaokey.com/book/detail/14053102.html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