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金龟子讲《幼儿画报》睡前故事系列  3</w:t>
      </w:r>
    </w:p>
    <w:p>
      <w:r>
        <w:rPr>
          <w:rFonts w:ascii="宋体" w:hAnsi="宋体" w:eastAsia="宋体"/>
          <w:sz w:val="24"/>
        </w:rPr>
        <w:t>葛冰等著；魏永恒等绘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金龟子讲《幼儿画报》睡前故事系列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葛冰等著；魏永恒等绘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本书出售、求购地址：https://www.jiaokey.com/book/detail/14053158.html</w:t>
      </w:r>
    </w:p>
    <w:p>
      <w:r>
        <w:t>更多相关图书推荐：https://www.jiaokey.com</w:t>
      </w:r>
    </w:p>
    <w:p>
      <w:r>
        <w:t>葛冰等著；魏永恒等绘 其他作品：https://www.jiaokey.com/tag/葛冰等著；魏永恒等绘.html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关键词搜索：https://www.jiaokey.com/tag/金龟子讲《幼儿画报》睡前故事系列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