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书名：单程票</w:t>
      </w:r>
    </w:p>
    <w:p>
      <w:r>
        <w:t>作者：（法）迪迪尔·范·考韦拉尔特著；李珂译</w:t>
      </w:r>
    </w:p>
    <w:p>
      <w:r>
        <w:t>出版社：北京:新星出版社,2016.08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单程票 评论地址：https://www.jiaokey.com/book/detail/14053180.html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