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书名：小老鼠找新家</w:t>
      </w:r>
    </w:p>
    <w:p>
      <w:r>
        <w:t>作者：（英）彼得·霍拉赛克文·图；赖慈芸译</w:t>
      </w:r>
    </w:p>
    <w:p>
      <w:r>
        <w:t>出版社：济南:明天出版社,2016.02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小老鼠找新家 评论地址：https://www.jiaokey.com/book/detail/14053188.html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